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Куров А.В.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Куров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№2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ind w:firstLine="142"/>
        <w:jc w:val="both"/>
      </w:pP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61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 xml:space="preserve">Т.И. </w:t>
      </w:r>
      <w:r>
        <w:rPr>
          <w:rFonts w:ascii="Times New Roman" w:eastAsia="Times New Roman" w:hAnsi="Times New Roman" w:cs="Times New Roman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8rplc-28">
    <w:name w:val="cat-Date grp-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